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0610" w14:textId="77777777" w:rsidR="008421FA" w:rsidRDefault="00000000">
      <w:pPr>
        <w:pStyle w:val="berschrift1"/>
        <w:rPr>
          <w:rFonts w:ascii="Aptos" w:hAnsi="Aptos"/>
          <w:color w:val="auto"/>
          <w:sz w:val="24"/>
          <w:szCs w:val="24"/>
        </w:rPr>
      </w:pPr>
      <w:proofErr w:type="spellStart"/>
      <w:r w:rsidRPr="001660AD">
        <w:rPr>
          <w:rFonts w:ascii="Aptos" w:hAnsi="Aptos"/>
          <w:color w:val="auto"/>
          <w:sz w:val="24"/>
          <w:szCs w:val="24"/>
        </w:rPr>
        <w:t>Zufriedenheitsfragebogen</w:t>
      </w:r>
      <w:proofErr w:type="spellEnd"/>
      <w:r w:rsidRPr="001660AD">
        <w:rPr>
          <w:rFonts w:ascii="Aptos" w:hAnsi="Aptos"/>
          <w:color w:val="auto"/>
          <w:sz w:val="24"/>
          <w:szCs w:val="24"/>
        </w:rPr>
        <w:t xml:space="preserve"> – </w:t>
      </w:r>
      <w:proofErr w:type="spellStart"/>
      <w:r w:rsidRPr="001660AD">
        <w:rPr>
          <w:rFonts w:ascii="Aptos" w:hAnsi="Aptos"/>
          <w:color w:val="auto"/>
          <w:sz w:val="24"/>
          <w:szCs w:val="24"/>
        </w:rPr>
        <w:t>Elternversion</w:t>
      </w:r>
      <w:proofErr w:type="spellEnd"/>
    </w:p>
    <w:p w14:paraId="58024CD1" w14:textId="77777777" w:rsidR="001660AD" w:rsidRPr="001660AD" w:rsidRDefault="001660AD" w:rsidP="001660AD"/>
    <w:p w14:paraId="349263C3" w14:textId="1DB04EF0" w:rsidR="008421FA" w:rsidRPr="001660AD" w:rsidRDefault="00000000">
      <w:pPr>
        <w:rPr>
          <w:rFonts w:ascii="Aptos" w:hAnsi="Aptos"/>
          <w:sz w:val="24"/>
          <w:szCs w:val="24"/>
        </w:rPr>
      </w:pPr>
      <w:r w:rsidRPr="001660AD">
        <w:rPr>
          <w:rFonts w:ascii="Aptos" w:hAnsi="Aptos"/>
          <w:sz w:val="24"/>
          <w:szCs w:val="24"/>
        </w:rPr>
        <w:t xml:space="preserve">Liebe </w:t>
      </w:r>
      <w:proofErr w:type="spellStart"/>
      <w:r w:rsidRPr="001660AD">
        <w:rPr>
          <w:rFonts w:ascii="Aptos" w:hAnsi="Aptos"/>
          <w:sz w:val="24"/>
          <w:szCs w:val="24"/>
        </w:rPr>
        <w:t>Eltern</w:t>
      </w:r>
      <w:proofErr w:type="spellEnd"/>
      <w:r w:rsidRPr="001660AD">
        <w:rPr>
          <w:rFonts w:ascii="Aptos" w:hAnsi="Aptos"/>
          <w:sz w:val="24"/>
          <w:szCs w:val="24"/>
        </w:rPr>
        <w:t>,</w:t>
      </w:r>
      <w:r w:rsidRPr="001660AD">
        <w:rPr>
          <w:rFonts w:ascii="Aptos" w:hAnsi="Aptos"/>
          <w:sz w:val="24"/>
          <w:szCs w:val="24"/>
        </w:rPr>
        <w:br/>
      </w:r>
      <w:proofErr w:type="spellStart"/>
      <w:r w:rsidRPr="001660AD">
        <w:rPr>
          <w:rFonts w:ascii="Aptos" w:hAnsi="Aptos"/>
          <w:sz w:val="24"/>
          <w:szCs w:val="24"/>
        </w:rPr>
        <w:t>wir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möchten</w:t>
      </w:r>
      <w:proofErr w:type="spellEnd"/>
      <w:r w:rsidRPr="001660AD">
        <w:rPr>
          <w:rFonts w:ascii="Aptos" w:hAnsi="Aptos"/>
          <w:sz w:val="24"/>
          <w:szCs w:val="24"/>
        </w:rPr>
        <w:t xml:space="preserve"> gern wissen, </w:t>
      </w:r>
      <w:proofErr w:type="spellStart"/>
      <w:r w:rsidRPr="001660AD">
        <w:rPr>
          <w:rFonts w:ascii="Aptos" w:hAnsi="Aptos"/>
          <w:sz w:val="24"/>
          <w:szCs w:val="24"/>
        </w:rPr>
        <w:t>wie</w:t>
      </w:r>
      <w:proofErr w:type="spellEnd"/>
      <w:r w:rsidRPr="001660AD">
        <w:rPr>
          <w:rFonts w:ascii="Aptos" w:hAnsi="Aptos"/>
          <w:sz w:val="24"/>
          <w:szCs w:val="24"/>
        </w:rPr>
        <w:t xml:space="preserve"> Sie die </w:t>
      </w:r>
      <w:r w:rsidR="00372F5C" w:rsidRPr="001660AD">
        <w:rPr>
          <w:rFonts w:ascii="Aptos" w:hAnsi="Aptos"/>
          <w:sz w:val="24"/>
          <w:szCs w:val="24"/>
        </w:rPr>
        <w:t xml:space="preserve">12-wöchige </w:t>
      </w:r>
      <w:proofErr w:type="spellStart"/>
      <w:r w:rsidRPr="001660AD">
        <w:rPr>
          <w:rFonts w:ascii="Aptos" w:hAnsi="Aptos"/>
          <w:sz w:val="24"/>
          <w:szCs w:val="24"/>
        </w:rPr>
        <w:t>sporttherapeutische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Begleitung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Ihres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Kindes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erlebt</w:t>
      </w:r>
      <w:proofErr w:type="spellEnd"/>
      <w:r w:rsidRPr="001660AD">
        <w:rPr>
          <w:rFonts w:ascii="Aptos" w:hAnsi="Aptos"/>
          <w:sz w:val="24"/>
          <w:szCs w:val="24"/>
        </w:rPr>
        <w:t xml:space="preserve"> haben.</w:t>
      </w:r>
      <w:r w:rsidRPr="001660AD">
        <w:rPr>
          <w:rFonts w:ascii="Aptos" w:hAnsi="Aptos"/>
          <w:sz w:val="24"/>
          <w:szCs w:val="24"/>
        </w:rPr>
        <w:br/>
        <w:t xml:space="preserve">Ihre Rückmeldung hilft uns dabei, das Angebot weiterzuentwickeln und möglichst gut auf die </w:t>
      </w:r>
      <w:proofErr w:type="spellStart"/>
      <w:r w:rsidRPr="001660AD">
        <w:rPr>
          <w:rFonts w:ascii="Aptos" w:hAnsi="Aptos"/>
          <w:sz w:val="24"/>
          <w:szCs w:val="24"/>
        </w:rPr>
        <w:t>Bedürfnisse</w:t>
      </w:r>
      <w:proofErr w:type="spellEnd"/>
      <w:r w:rsidRPr="001660AD">
        <w:rPr>
          <w:rFonts w:ascii="Aptos" w:hAnsi="Aptos"/>
          <w:sz w:val="24"/>
          <w:szCs w:val="24"/>
        </w:rPr>
        <w:t xml:space="preserve"> der Kinder </w:t>
      </w:r>
      <w:r w:rsidR="00372F5C" w:rsidRPr="001660AD">
        <w:rPr>
          <w:rFonts w:ascii="Aptos" w:hAnsi="Aptos"/>
          <w:sz w:val="24"/>
          <w:szCs w:val="24"/>
        </w:rPr>
        <w:t xml:space="preserve">und </w:t>
      </w:r>
      <w:proofErr w:type="spellStart"/>
      <w:r w:rsidR="00372F5C" w:rsidRPr="001660AD">
        <w:rPr>
          <w:rFonts w:ascii="Aptos" w:hAnsi="Aptos"/>
          <w:sz w:val="24"/>
          <w:szCs w:val="24"/>
        </w:rPr>
        <w:t>Jugendlichen</w:t>
      </w:r>
      <w:proofErr w:type="spellEnd"/>
      <w:r w:rsidR="00372F5C" w:rsidRPr="001660AD">
        <w:rPr>
          <w:rFonts w:ascii="Aptos" w:hAnsi="Aptos"/>
          <w:sz w:val="24"/>
          <w:szCs w:val="24"/>
        </w:rPr>
        <w:t xml:space="preserve"> </w:t>
      </w:r>
      <w:r w:rsidRPr="001660AD">
        <w:rPr>
          <w:rFonts w:ascii="Aptos" w:hAnsi="Aptos"/>
          <w:sz w:val="24"/>
          <w:szCs w:val="24"/>
        </w:rPr>
        <w:t xml:space="preserve">und </w:t>
      </w:r>
      <w:proofErr w:type="spellStart"/>
      <w:r w:rsidR="00372F5C" w:rsidRPr="001660AD">
        <w:rPr>
          <w:rFonts w:ascii="Aptos" w:hAnsi="Aptos"/>
          <w:sz w:val="24"/>
          <w:szCs w:val="24"/>
        </w:rPr>
        <w:t>deren</w:t>
      </w:r>
      <w:proofErr w:type="spellEnd"/>
      <w:r w:rsidR="00372F5C"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Familien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einzugehen</w:t>
      </w:r>
      <w:proofErr w:type="spellEnd"/>
      <w:r w:rsidRPr="001660AD">
        <w:rPr>
          <w:rFonts w:ascii="Aptos" w:hAnsi="Aptos"/>
          <w:sz w:val="24"/>
          <w:szCs w:val="24"/>
        </w:rPr>
        <w:t>.</w:t>
      </w:r>
      <w:r w:rsidRPr="001660AD">
        <w:rPr>
          <w:rFonts w:ascii="Aptos" w:hAnsi="Aptos"/>
          <w:sz w:val="24"/>
          <w:szCs w:val="24"/>
        </w:rPr>
        <w:br/>
        <w:t>Bitte kreuzen Sie an, wie sehr Sie den folgenden Aussagen zustimmen:</w:t>
      </w:r>
    </w:p>
    <w:p w14:paraId="6F0A0269" w14:textId="77777777" w:rsidR="008421FA" w:rsidRPr="001660AD" w:rsidRDefault="00000000">
      <w:pPr>
        <w:rPr>
          <w:rFonts w:ascii="Aptos" w:hAnsi="Aptos"/>
          <w:sz w:val="24"/>
          <w:szCs w:val="24"/>
        </w:rPr>
      </w:pPr>
      <w:r w:rsidRPr="001660AD">
        <w:rPr>
          <w:rFonts w:ascii="Aptos" w:hAnsi="Aptos"/>
          <w:sz w:val="24"/>
          <w:szCs w:val="24"/>
        </w:rPr>
        <w:br/>
        <w:t>Antwortmöglichkeiten:</w:t>
      </w:r>
    </w:p>
    <w:p w14:paraId="01BDCABE" w14:textId="77777777" w:rsidR="001660AD" w:rsidRDefault="00000000">
      <w:pPr>
        <w:rPr>
          <w:rFonts w:ascii="Aptos" w:hAnsi="Aptos"/>
          <w:sz w:val="24"/>
          <w:szCs w:val="24"/>
        </w:rPr>
      </w:pPr>
      <w:r w:rsidRPr="001660AD">
        <w:rPr>
          <w:rFonts w:ascii="Aptos" w:hAnsi="Aptos"/>
          <w:sz w:val="24"/>
          <w:szCs w:val="24"/>
        </w:rPr>
        <w:t xml:space="preserve">☐ </w:t>
      </w:r>
      <w:proofErr w:type="spellStart"/>
      <w:r w:rsidRPr="001660AD">
        <w:rPr>
          <w:rFonts w:ascii="Aptos" w:hAnsi="Aptos"/>
          <w:sz w:val="24"/>
          <w:szCs w:val="24"/>
        </w:rPr>
        <w:t>trifft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nicht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proofErr w:type="gramStart"/>
      <w:r w:rsidRPr="001660AD">
        <w:rPr>
          <w:rFonts w:ascii="Aptos" w:hAnsi="Aptos"/>
          <w:sz w:val="24"/>
          <w:szCs w:val="24"/>
        </w:rPr>
        <w:t>zu</w:t>
      </w:r>
      <w:proofErr w:type="spellEnd"/>
      <w:r w:rsidRPr="001660AD">
        <w:rPr>
          <w:rFonts w:ascii="Aptos" w:hAnsi="Aptos"/>
          <w:sz w:val="24"/>
          <w:szCs w:val="24"/>
        </w:rPr>
        <w:t>  ☐</w:t>
      </w:r>
      <w:proofErr w:type="gram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trifft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eher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nicht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proofErr w:type="gramStart"/>
      <w:r w:rsidRPr="001660AD">
        <w:rPr>
          <w:rFonts w:ascii="Aptos" w:hAnsi="Aptos"/>
          <w:sz w:val="24"/>
          <w:szCs w:val="24"/>
        </w:rPr>
        <w:t>zu</w:t>
      </w:r>
      <w:proofErr w:type="spellEnd"/>
      <w:r w:rsidRPr="001660AD">
        <w:rPr>
          <w:rFonts w:ascii="Aptos" w:hAnsi="Aptos"/>
          <w:sz w:val="24"/>
          <w:szCs w:val="24"/>
        </w:rPr>
        <w:t>  </w:t>
      </w:r>
      <w:r w:rsidRPr="001660AD">
        <w:rPr>
          <w:rFonts w:ascii="Aptos" w:hAnsi="Aptos" w:cs="Aptos"/>
          <w:sz w:val="24"/>
          <w:szCs w:val="24"/>
        </w:rPr>
        <w:t>☐</w:t>
      </w:r>
      <w:proofErr w:type="gramEnd"/>
      <w:r w:rsidRPr="001660AD">
        <w:rPr>
          <w:rFonts w:ascii="Aptos" w:hAnsi="Aptos"/>
          <w:sz w:val="24"/>
          <w:szCs w:val="24"/>
        </w:rPr>
        <w:t xml:space="preserve"> teils / </w:t>
      </w:r>
      <w:proofErr w:type="gramStart"/>
      <w:r w:rsidRPr="001660AD">
        <w:rPr>
          <w:rFonts w:ascii="Aptos" w:hAnsi="Aptos"/>
          <w:sz w:val="24"/>
          <w:szCs w:val="24"/>
        </w:rPr>
        <w:t>teils  </w:t>
      </w:r>
      <w:r w:rsidRPr="001660AD">
        <w:rPr>
          <w:rFonts w:ascii="Aptos" w:hAnsi="Aptos" w:cs="Aptos"/>
          <w:sz w:val="24"/>
          <w:szCs w:val="24"/>
        </w:rPr>
        <w:t>☐</w:t>
      </w:r>
      <w:proofErr w:type="gram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trifft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eher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zu</w:t>
      </w:r>
      <w:proofErr w:type="spellEnd"/>
      <w:r w:rsidRPr="001660AD">
        <w:rPr>
          <w:rFonts w:ascii="Aptos" w:hAnsi="Aptos"/>
          <w:sz w:val="24"/>
          <w:szCs w:val="24"/>
        </w:rPr>
        <w:t> </w:t>
      </w:r>
      <w:r w:rsidR="001660AD">
        <w:rPr>
          <w:rFonts w:ascii="Aptos" w:hAnsi="Aptos"/>
          <w:sz w:val="24"/>
          <w:szCs w:val="24"/>
        </w:rPr>
        <w:t xml:space="preserve"> </w:t>
      </w:r>
    </w:p>
    <w:p w14:paraId="6E0B566D" w14:textId="197C7446" w:rsidR="008421FA" w:rsidRPr="001660AD" w:rsidRDefault="00000000">
      <w:pPr>
        <w:rPr>
          <w:rFonts w:ascii="Aptos" w:hAnsi="Aptos"/>
          <w:sz w:val="24"/>
          <w:szCs w:val="24"/>
        </w:rPr>
      </w:pPr>
      <w:r w:rsidRPr="001660AD">
        <w:rPr>
          <w:rFonts w:ascii="Aptos" w:hAnsi="Aptos" w:cs="Aptos"/>
          <w:sz w:val="24"/>
          <w:szCs w:val="24"/>
        </w:rPr>
        <w:t>☐</w:t>
      </w:r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trifft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voll</w:t>
      </w:r>
      <w:proofErr w:type="spellEnd"/>
      <w:r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Pr="001660AD">
        <w:rPr>
          <w:rFonts w:ascii="Aptos" w:hAnsi="Aptos"/>
          <w:sz w:val="24"/>
          <w:szCs w:val="24"/>
        </w:rPr>
        <w:t>zu</w:t>
      </w:r>
      <w:proofErr w:type="spellEnd"/>
      <w:r w:rsidR="00372F5C" w:rsidRPr="001660AD">
        <w:rPr>
          <w:rFonts w:ascii="Aptos" w:hAnsi="Aptos"/>
          <w:sz w:val="24"/>
          <w:szCs w:val="24"/>
        </w:rPr>
        <w:t xml:space="preserve"> </w:t>
      </w:r>
      <w:r w:rsidR="001660AD">
        <w:rPr>
          <w:rFonts w:ascii="Aptos" w:hAnsi="Aptos"/>
          <w:sz w:val="24"/>
          <w:szCs w:val="24"/>
        </w:rPr>
        <w:t xml:space="preserve">            </w:t>
      </w:r>
      <w:r w:rsidR="00372F5C" w:rsidRPr="001660AD">
        <w:rPr>
          <w:rFonts w:ascii="Aptos" w:hAnsi="Aptos"/>
          <w:sz w:val="24"/>
          <w:szCs w:val="24"/>
        </w:rPr>
        <w:t>☐</w:t>
      </w:r>
      <w:proofErr w:type="spellStart"/>
      <w:r w:rsidR="00372F5C" w:rsidRPr="001660AD">
        <w:rPr>
          <w:rFonts w:ascii="Aptos" w:hAnsi="Aptos"/>
          <w:sz w:val="24"/>
          <w:szCs w:val="24"/>
        </w:rPr>
        <w:t>keine</w:t>
      </w:r>
      <w:proofErr w:type="spellEnd"/>
      <w:r w:rsidR="00372F5C" w:rsidRPr="001660AD">
        <w:rPr>
          <w:rFonts w:ascii="Aptos" w:hAnsi="Aptos"/>
          <w:sz w:val="24"/>
          <w:szCs w:val="24"/>
        </w:rPr>
        <w:t xml:space="preserve"> </w:t>
      </w:r>
      <w:proofErr w:type="spellStart"/>
      <w:r w:rsidR="00372F5C" w:rsidRPr="001660AD">
        <w:rPr>
          <w:rFonts w:ascii="Aptos" w:hAnsi="Aptos"/>
          <w:sz w:val="24"/>
          <w:szCs w:val="24"/>
        </w:rPr>
        <w:t>Angabe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7"/>
        <w:gridCol w:w="1920"/>
        <w:gridCol w:w="927"/>
        <w:gridCol w:w="1002"/>
        <w:gridCol w:w="954"/>
        <w:gridCol w:w="974"/>
        <w:gridCol w:w="971"/>
        <w:gridCol w:w="995"/>
      </w:tblGrid>
      <w:tr w:rsidR="00372F5C" w:rsidRPr="001660AD" w14:paraId="334B9B87" w14:textId="1CD42753" w:rsidTr="00372F5C">
        <w:tc>
          <w:tcPr>
            <w:tcW w:w="936" w:type="dxa"/>
          </w:tcPr>
          <w:p w14:paraId="43FF7D2C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Nr.</w:t>
            </w:r>
          </w:p>
        </w:tc>
        <w:tc>
          <w:tcPr>
            <w:tcW w:w="1794" w:type="dxa"/>
          </w:tcPr>
          <w:p w14:paraId="3B71D847" w14:textId="5752777F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Aussagen</w:t>
            </w:r>
            <w:proofErr w:type="spellEnd"/>
          </w:p>
        </w:tc>
        <w:tc>
          <w:tcPr>
            <w:tcW w:w="952" w:type="dxa"/>
          </w:tcPr>
          <w:p w14:paraId="1062807F" w14:textId="25E9456D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trifft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nicht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zu</w:t>
            </w:r>
            <w:proofErr w:type="spellEnd"/>
          </w:p>
        </w:tc>
        <w:tc>
          <w:tcPr>
            <w:tcW w:w="1037" w:type="dxa"/>
          </w:tcPr>
          <w:p w14:paraId="1982E6B9" w14:textId="1E968B16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trifft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eher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nicht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zu</w:t>
            </w:r>
            <w:proofErr w:type="spellEnd"/>
          </w:p>
        </w:tc>
        <w:tc>
          <w:tcPr>
            <w:tcW w:w="994" w:type="dxa"/>
          </w:tcPr>
          <w:p w14:paraId="4DDA1342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teils / teils</w:t>
            </w:r>
          </w:p>
        </w:tc>
        <w:tc>
          <w:tcPr>
            <w:tcW w:w="1014" w:type="dxa"/>
          </w:tcPr>
          <w:p w14:paraId="4221B2D4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trifft eher zu</w:t>
            </w:r>
          </w:p>
        </w:tc>
        <w:tc>
          <w:tcPr>
            <w:tcW w:w="1014" w:type="dxa"/>
          </w:tcPr>
          <w:p w14:paraId="21D63F6A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trifft voll zu</w:t>
            </w:r>
          </w:p>
        </w:tc>
        <w:tc>
          <w:tcPr>
            <w:tcW w:w="889" w:type="dxa"/>
          </w:tcPr>
          <w:p w14:paraId="11F567CF" w14:textId="4916E429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keine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Angabe</w:t>
            </w:r>
            <w:proofErr w:type="spellEnd"/>
          </w:p>
        </w:tc>
      </w:tr>
      <w:tr w:rsidR="00372F5C" w:rsidRPr="001660AD" w14:paraId="6BF2F25D" w14:textId="0E9C1CB6" w:rsidTr="00372F5C">
        <w:tc>
          <w:tcPr>
            <w:tcW w:w="936" w:type="dxa"/>
          </w:tcPr>
          <w:p w14:paraId="769A5199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14:paraId="19394655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 xml:space="preserve">Mein Kind hatte Freude </w:t>
            </w:r>
            <w:proofErr w:type="gramStart"/>
            <w:r w:rsidRPr="001660AD">
              <w:rPr>
                <w:rFonts w:ascii="Aptos" w:hAnsi="Aptos"/>
                <w:sz w:val="24"/>
                <w:szCs w:val="24"/>
              </w:rPr>
              <w:t>an</w:t>
            </w:r>
            <w:proofErr w:type="gramEnd"/>
            <w:r w:rsidRPr="001660AD">
              <w:rPr>
                <w:rFonts w:ascii="Aptos" w:hAnsi="Aptos"/>
                <w:sz w:val="24"/>
                <w:szCs w:val="24"/>
              </w:rPr>
              <w:t xml:space="preserve"> den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Sporttherapie-Einheiten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14:paraId="3F7D9C24" w14:textId="20DCD854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37" w:type="dxa"/>
          </w:tcPr>
          <w:p w14:paraId="454BE626" w14:textId="2DE82FC6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994" w:type="dxa"/>
          </w:tcPr>
          <w:p w14:paraId="0BC90D49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3B0F55F4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56614077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889" w:type="dxa"/>
          </w:tcPr>
          <w:p w14:paraId="1606218D" w14:textId="72198653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  <w:tr w:rsidR="00372F5C" w:rsidRPr="001660AD" w14:paraId="0F229651" w14:textId="0441D0E1" w:rsidTr="00372F5C">
        <w:tc>
          <w:tcPr>
            <w:tcW w:w="936" w:type="dxa"/>
          </w:tcPr>
          <w:p w14:paraId="6248D185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14:paraId="1E9ABF59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 xml:space="preserve">Die Inhalte der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Einheiten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waren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altersgerecht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und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kindgerecht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gestaltet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14:paraId="1F968DA2" w14:textId="5363C79C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37" w:type="dxa"/>
          </w:tcPr>
          <w:p w14:paraId="31AB7F9E" w14:textId="50DBE96B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994" w:type="dxa"/>
          </w:tcPr>
          <w:p w14:paraId="1B4B926A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3D3CA0F5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59F7B689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889" w:type="dxa"/>
          </w:tcPr>
          <w:p w14:paraId="6BF6F31F" w14:textId="584320FA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  <w:tr w:rsidR="00372F5C" w:rsidRPr="001660AD" w14:paraId="50462EFF" w14:textId="7BD9CC9E" w:rsidTr="00372F5C">
        <w:tc>
          <w:tcPr>
            <w:tcW w:w="936" w:type="dxa"/>
          </w:tcPr>
          <w:p w14:paraId="3CED4E29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3</w:t>
            </w:r>
          </w:p>
        </w:tc>
        <w:tc>
          <w:tcPr>
            <w:tcW w:w="1794" w:type="dxa"/>
          </w:tcPr>
          <w:p w14:paraId="76DC3F3A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 xml:space="preserve">Die </w:t>
            </w:r>
            <w:proofErr w:type="gramStart"/>
            <w:r w:rsidRPr="001660AD">
              <w:rPr>
                <w:rFonts w:ascii="Aptos" w:hAnsi="Aptos"/>
                <w:sz w:val="24"/>
                <w:szCs w:val="24"/>
              </w:rPr>
              <w:t>Therapeut:innen</w:t>
            </w:r>
            <w:proofErr w:type="gramEnd"/>
            <w:r w:rsidRPr="001660AD">
              <w:rPr>
                <w:rFonts w:ascii="Aptos" w:hAnsi="Aptos"/>
                <w:sz w:val="24"/>
                <w:szCs w:val="24"/>
              </w:rPr>
              <w:t xml:space="preserve"> sind gut auf die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Bedürfnisse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meines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Kindes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eingegangen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14:paraId="1BBB2623" w14:textId="35ED953F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37" w:type="dxa"/>
          </w:tcPr>
          <w:p w14:paraId="7A728715" w14:textId="6DC43892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994" w:type="dxa"/>
          </w:tcPr>
          <w:p w14:paraId="16B529F1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3F16B906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65C4F70A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889" w:type="dxa"/>
          </w:tcPr>
          <w:p w14:paraId="6D8BBA03" w14:textId="2254F65B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  <w:tr w:rsidR="00372F5C" w:rsidRPr="001660AD" w14:paraId="792E511B" w14:textId="246C0598" w:rsidTr="00372F5C">
        <w:tc>
          <w:tcPr>
            <w:tcW w:w="936" w:type="dxa"/>
          </w:tcPr>
          <w:p w14:paraId="2F85C9D9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1794" w:type="dxa"/>
          </w:tcPr>
          <w:p w14:paraId="3A9D622C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 xml:space="preserve">Mein Kind fühlte sich in der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Sporttherapie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sicher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und gut aufgehoben.</w:t>
            </w:r>
          </w:p>
        </w:tc>
        <w:tc>
          <w:tcPr>
            <w:tcW w:w="952" w:type="dxa"/>
          </w:tcPr>
          <w:p w14:paraId="6835CA6F" w14:textId="7683691A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37" w:type="dxa"/>
          </w:tcPr>
          <w:p w14:paraId="42CC11BE" w14:textId="75B2D22C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994" w:type="dxa"/>
          </w:tcPr>
          <w:p w14:paraId="29D1851C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65EC49E7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34DC0EBE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889" w:type="dxa"/>
          </w:tcPr>
          <w:p w14:paraId="5F1F5F79" w14:textId="307BCB3D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  <w:tr w:rsidR="00372F5C" w:rsidRPr="001660AD" w14:paraId="3F340BD7" w14:textId="519E9B31" w:rsidTr="00372F5C">
        <w:tc>
          <w:tcPr>
            <w:tcW w:w="936" w:type="dxa"/>
          </w:tcPr>
          <w:p w14:paraId="00EA80F5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lastRenderedPageBreak/>
              <w:t>5</w:t>
            </w:r>
          </w:p>
        </w:tc>
        <w:tc>
          <w:tcPr>
            <w:tcW w:w="1794" w:type="dxa"/>
          </w:tcPr>
          <w:p w14:paraId="3F61EC21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 xml:space="preserve">Die körperliche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Belastung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war für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mein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Kind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angemessen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14:paraId="14C534F7" w14:textId="2A63F4C5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37" w:type="dxa"/>
          </w:tcPr>
          <w:p w14:paraId="2AAC7F83" w14:textId="72A3E641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994" w:type="dxa"/>
          </w:tcPr>
          <w:p w14:paraId="36A49B82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63EE98AD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53640581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889" w:type="dxa"/>
          </w:tcPr>
          <w:p w14:paraId="4CB498C4" w14:textId="1830B642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  <w:tr w:rsidR="00372F5C" w:rsidRPr="001660AD" w14:paraId="37E72B03" w14:textId="47557B9B" w:rsidTr="00372F5C">
        <w:tc>
          <w:tcPr>
            <w:tcW w:w="936" w:type="dxa"/>
          </w:tcPr>
          <w:p w14:paraId="4AB7191D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6</w:t>
            </w:r>
          </w:p>
        </w:tc>
        <w:tc>
          <w:tcPr>
            <w:tcW w:w="1794" w:type="dxa"/>
          </w:tcPr>
          <w:p w14:paraId="6D4B377D" w14:textId="00623B82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 xml:space="preserve">Mein Kind hat gerne </w:t>
            </w:r>
            <w:proofErr w:type="gramStart"/>
            <w:r w:rsidRPr="001660AD">
              <w:rPr>
                <w:rFonts w:ascii="Aptos" w:hAnsi="Aptos"/>
                <w:sz w:val="24"/>
                <w:szCs w:val="24"/>
              </w:rPr>
              <w:t>an</w:t>
            </w:r>
            <w:proofErr w:type="gramEnd"/>
            <w:r w:rsidRPr="001660AD">
              <w:rPr>
                <w:rFonts w:ascii="Aptos" w:hAnsi="Aptos"/>
                <w:sz w:val="24"/>
                <w:szCs w:val="24"/>
              </w:rPr>
              <w:t xml:space="preserve"> den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Sporteinheiten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teilgenommen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14:paraId="11C6F810" w14:textId="57B1F9D0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37" w:type="dxa"/>
          </w:tcPr>
          <w:p w14:paraId="799C9AF6" w14:textId="6C8DAA31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994" w:type="dxa"/>
          </w:tcPr>
          <w:p w14:paraId="07F1C695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615BF54E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1FDE8D80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889" w:type="dxa"/>
          </w:tcPr>
          <w:p w14:paraId="3573D26F" w14:textId="1FCCC650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  <w:tr w:rsidR="00372F5C" w:rsidRPr="001660AD" w14:paraId="07531776" w14:textId="375CC018" w:rsidTr="00372F5C">
        <w:trPr>
          <w:trHeight w:val="1266"/>
        </w:trPr>
        <w:tc>
          <w:tcPr>
            <w:tcW w:w="936" w:type="dxa"/>
          </w:tcPr>
          <w:p w14:paraId="3A69DED1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7</w:t>
            </w:r>
          </w:p>
        </w:tc>
        <w:tc>
          <w:tcPr>
            <w:tcW w:w="1794" w:type="dxa"/>
          </w:tcPr>
          <w:p w14:paraId="0A95D1C5" w14:textId="42BA783A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 xml:space="preserve">Die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Sporttherapie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war gut in den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Klinikalltag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integrierbar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14:paraId="128613EF" w14:textId="61C98F01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37" w:type="dxa"/>
          </w:tcPr>
          <w:p w14:paraId="309D1DE0" w14:textId="192744C6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994" w:type="dxa"/>
          </w:tcPr>
          <w:p w14:paraId="168FF3C4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2B87746E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068A6BB8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889" w:type="dxa"/>
          </w:tcPr>
          <w:p w14:paraId="7C423567" w14:textId="5391A50B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  <w:tr w:rsidR="00372F5C" w:rsidRPr="001660AD" w14:paraId="28F2945C" w14:textId="1307A4B6" w:rsidTr="00372F5C">
        <w:tc>
          <w:tcPr>
            <w:tcW w:w="936" w:type="dxa"/>
          </w:tcPr>
          <w:p w14:paraId="19B7C464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8</w:t>
            </w:r>
          </w:p>
        </w:tc>
        <w:tc>
          <w:tcPr>
            <w:tcW w:w="1794" w:type="dxa"/>
          </w:tcPr>
          <w:p w14:paraId="39F5DE7C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 xml:space="preserve">Ich würde die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Teilnahme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an der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Sporttherapie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anderen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Eltern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empfehlen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14:paraId="63F276C3" w14:textId="47E67B2E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37" w:type="dxa"/>
          </w:tcPr>
          <w:p w14:paraId="286510B1" w14:textId="3CB76D8C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994" w:type="dxa"/>
          </w:tcPr>
          <w:p w14:paraId="483E2161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1293603B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014" w:type="dxa"/>
          </w:tcPr>
          <w:p w14:paraId="3ADF70AE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889" w:type="dxa"/>
          </w:tcPr>
          <w:p w14:paraId="27468A00" w14:textId="15758765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</w:tbl>
    <w:p w14:paraId="7D325C65" w14:textId="77777777" w:rsidR="008421FA" w:rsidRPr="001660AD" w:rsidRDefault="00000000">
      <w:pPr>
        <w:rPr>
          <w:rFonts w:ascii="Aptos" w:hAnsi="Aptos"/>
          <w:sz w:val="24"/>
          <w:szCs w:val="24"/>
        </w:rPr>
      </w:pPr>
      <w:r w:rsidRPr="001660AD">
        <w:rPr>
          <w:rFonts w:ascii="Aptos" w:hAnsi="Aptos"/>
          <w:sz w:val="24"/>
          <w:szCs w:val="24"/>
        </w:rPr>
        <w:br/>
        <w:t>Wie hilfreich war die Sporttherapie in folgenden Bereichen?</w:t>
      </w:r>
    </w:p>
    <w:p w14:paraId="100F79C4" w14:textId="77777777" w:rsidR="008421FA" w:rsidRPr="001660AD" w:rsidRDefault="00000000">
      <w:pPr>
        <w:rPr>
          <w:rFonts w:ascii="Aptos" w:hAnsi="Aptos"/>
          <w:sz w:val="24"/>
          <w:szCs w:val="24"/>
        </w:rPr>
      </w:pPr>
      <w:r w:rsidRPr="001660AD">
        <w:rPr>
          <w:rFonts w:ascii="Aptos" w:hAnsi="Aptos"/>
          <w:sz w:val="24"/>
          <w:szCs w:val="24"/>
        </w:rPr>
        <w:t>(Bitte jeweils eine Antwort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74"/>
        <w:gridCol w:w="1448"/>
        <w:gridCol w:w="1448"/>
        <w:gridCol w:w="1455"/>
        <w:gridCol w:w="1449"/>
        <w:gridCol w:w="1156"/>
      </w:tblGrid>
      <w:tr w:rsidR="00372F5C" w:rsidRPr="001660AD" w14:paraId="4DF5A408" w14:textId="3AA9845B" w:rsidTr="00372F5C">
        <w:tc>
          <w:tcPr>
            <w:tcW w:w="1659" w:type="dxa"/>
          </w:tcPr>
          <w:p w14:paraId="3CBF1D69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Bereich</w:t>
            </w:r>
            <w:proofErr w:type="spellEnd"/>
          </w:p>
        </w:tc>
        <w:tc>
          <w:tcPr>
            <w:tcW w:w="1452" w:type="dxa"/>
          </w:tcPr>
          <w:p w14:paraId="0AD80A62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Sehr hilfreich</w:t>
            </w:r>
          </w:p>
        </w:tc>
        <w:tc>
          <w:tcPr>
            <w:tcW w:w="1452" w:type="dxa"/>
          </w:tcPr>
          <w:p w14:paraId="1D12FEC9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Eher hilfreich</w:t>
            </w:r>
          </w:p>
        </w:tc>
        <w:tc>
          <w:tcPr>
            <w:tcW w:w="1458" w:type="dxa"/>
          </w:tcPr>
          <w:p w14:paraId="7CC52CCC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Weniger hilfreich</w:t>
            </w:r>
          </w:p>
        </w:tc>
        <w:tc>
          <w:tcPr>
            <w:tcW w:w="1452" w:type="dxa"/>
          </w:tcPr>
          <w:p w14:paraId="33548EC3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Nicht hilfreich</w:t>
            </w:r>
          </w:p>
        </w:tc>
        <w:tc>
          <w:tcPr>
            <w:tcW w:w="1157" w:type="dxa"/>
          </w:tcPr>
          <w:p w14:paraId="144776E5" w14:textId="42865FF2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 xml:space="preserve">Keine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Angabe</w:t>
            </w:r>
            <w:proofErr w:type="spellEnd"/>
          </w:p>
        </w:tc>
      </w:tr>
      <w:tr w:rsidR="00372F5C" w:rsidRPr="001660AD" w14:paraId="39CA2B72" w14:textId="14A8EEE2" w:rsidTr="00372F5C">
        <w:tc>
          <w:tcPr>
            <w:tcW w:w="1659" w:type="dxa"/>
          </w:tcPr>
          <w:p w14:paraId="63A2B4E6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Körperliche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Fitness</w:t>
            </w:r>
          </w:p>
        </w:tc>
        <w:tc>
          <w:tcPr>
            <w:tcW w:w="1452" w:type="dxa"/>
          </w:tcPr>
          <w:p w14:paraId="7402CE44" w14:textId="51576B6D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2" w:type="dxa"/>
          </w:tcPr>
          <w:p w14:paraId="2AB00A6E" w14:textId="21896EB4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8" w:type="dxa"/>
          </w:tcPr>
          <w:p w14:paraId="3E8CDE06" w14:textId="5BDCAC9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2" w:type="dxa"/>
          </w:tcPr>
          <w:p w14:paraId="3D2E71A2" w14:textId="136A308C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157" w:type="dxa"/>
          </w:tcPr>
          <w:p w14:paraId="2FE116B7" w14:textId="6BD51770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  <w:tr w:rsidR="00372F5C" w:rsidRPr="001660AD" w14:paraId="723AA9C4" w14:textId="69313050" w:rsidTr="00372F5C">
        <w:tc>
          <w:tcPr>
            <w:tcW w:w="1659" w:type="dxa"/>
          </w:tcPr>
          <w:p w14:paraId="1BF174DB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 xml:space="preserve">Stimmung /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Wohlbefinden</w:t>
            </w:r>
            <w:proofErr w:type="spellEnd"/>
          </w:p>
        </w:tc>
        <w:tc>
          <w:tcPr>
            <w:tcW w:w="1452" w:type="dxa"/>
          </w:tcPr>
          <w:p w14:paraId="191CB121" w14:textId="066ACE9C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2" w:type="dxa"/>
          </w:tcPr>
          <w:p w14:paraId="7CC401F9" w14:textId="69061ABE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8" w:type="dxa"/>
          </w:tcPr>
          <w:p w14:paraId="068C9623" w14:textId="78C37F2B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2" w:type="dxa"/>
          </w:tcPr>
          <w:p w14:paraId="5A6866C0" w14:textId="3B585392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157" w:type="dxa"/>
          </w:tcPr>
          <w:p w14:paraId="1F1751FE" w14:textId="468AD298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  <w:tr w:rsidR="00372F5C" w:rsidRPr="001660AD" w14:paraId="058A3B7D" w14:textId="5CB14A73" w:rsidTr="00372F5C">
        <w:tc>
          <w:tcPr>
            <w:tcW w:w="1659" w:type="dxa"/>
          </w:tcPr>
          <w:p w14:paraId="4F8FB21F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Umgang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mit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Angst / Stress</w:t>
            </w:r>
          </w:p>
        </w:tc>
        <w:tc>
          <w:tcPr>
            <w:tcW w:w="1452" w:type="dxa"/>
          </w:tcPr>
          <w:p w14:paraId="56B13B15" w14:textId="07AD5D34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2" w:type="dxa"/>
          </w:tcPr>
          <w:p w14:paraId="68347D14" w14:textId="53751D72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8" w:type="dxa"/>
          </w:tcPr>
          <w:p w14:paraId="40AF4A0C" w14:textId="06154F2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2" w:type="dxa"/>
          </w:tcPr>
          <w:p w14:paraId="1FB889C6" w14:textId="3950468E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157" w:type="dxa"/>
          </w:tcPr>
          <w:p w14:paraId="1881FB11" w14:textId="56BDE0CB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  <w:tr w:rsidR="00372F5C" w:rsidRPr="001660AD" w14:paraId="52E445F9" w14:textId="4D89741F" w:rsidTr="00372F5C">
        <w:tc>
          <w:tcPr>
            <w:tcW w:w="1659" w:type="dxa"/>
          </w:tcPr>
          <w:p w14:paraId="2318D39F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Schlaf</w:t>
            </w:r>
          </w:p>
        </w:tc>
        <w:tc>
          <w:tcPr>
            <w:tcW w:w="1452" w:type="dxa"/>
          </w:tcPr>
          <w:p w14:paraId="0A7B50DC" w14:textId="61C8CCAF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2" w:type="dxa"/>
          </w:tcPr>
          <w:p w14:paraId="37D9B016" w14:textId="459AAD9F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8" w:type="dxa"/>
          </w:tcPr>
          <w:p w14:paraId="3544FD41" w14:textId="2322222B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2" w:type="dxa"/>
          </w:tcPr>
          <w:p w14:paraId="32B48879" w14:textId="280B578D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157" w:type="dxa"/>
          </w:tcPr>
          <w:p w14:paraId="2D38A4E7" w14:textId="4D65A1D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  <w:tr w:rsidR="00372F5C" w:rsidRPr="001660AD" w14:paraId="63EFC9B1" w14:textId="711AEB03" w:rsidTr="00372F5C">
        <w:tc>
          <w:tcPr>
            <w:tcW w:w="1659" w:type="dxa"/>
          </w:tcPr>
          <w:p w14:paraId="1A5D4E41" w14:textId="77777777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Müdigkeit</w:t>
            </w:r>
            <w:proofErr w:type="spellEnd"/>
            <w:r w:rsidRPr="001660AD">
              <w:rPr>
                <w:rFonts w:ascii="Aptos" w:hAnsi="Aptos"/>
                <w:sz w:val="24"/>
                <w:szCs w:val="24"/>
              </w:rPr>
              <w:t xml:space="preserve"> / </w:t>
            </w:r>
            <w:proofErr w:type="spellStart"/>
            <w:r w:rsidRPr="001660AD">
              <w:rPr>
                <w:rFonts w:ascii="Aptos" w:hAnsi="Aptos"/>
                <w:sz w:val="24"/>
                <w:szCs w:val="24"/>
              </w:rPr>
              <w:t>Erschöpfung</w:t>
            </w:r>
            <w:proofErr w:type="spellEnd"/>
          </w:p>
        </w:tc>
        <w:tc>
          <w:tcPr>
            <w:tcW w:w="1452" w:type="dxa"/>
          </w:tcPr>
          <w:p w14:paraId="088FE391" w14:textId="011C67E3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2" w:type="dxa"/>
          </w:tcPr>
          <w:p w14:paraId="1319DDE3" w14:textId="21FC0BF5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8" w:type="dxa"/>
          </w:tcPr>
          <w:p w14:paraId="62620762" w14:textId="73AE029B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452" w:type="dxa"/>
          </w:tcPr>
          <w:p w14:paraId="65C22419" w14:textId="2040FD65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  <w:tc>
          <w:tcPr>
            <w:tcW w:w="1157" w:type="dxa"/>
          </w:tcPr>
          <w:p w14:paraId="30B6BBAA" w14:textId="4EFE83A1" w:rsidR="00372F5C" w:rsidRPr="001660AD" w:rsidRDefault="00372F5C">
            <w:pPr>
              <w:rPr>
                <w:rFonts w:ascii="Aptos" w:hAnsi="Aptos"/>
                <w:sz w:val="24"/>
                <w:szCs w:val="24"/>
              </w:rPr>
            </w:pPr>
            <w:r w:rsidRPr="001660AD">
              <w:rPr>
                <w:rFonts w:ascii="Aptos" w:hAnsi="Aptos"/>
                <w:sz w:val="24"/>
                <w:szCs w:val="24"/>
              </w:rPr>
              <w:t>☐</w:t>
            </w:r>
          </w:p>
        </w:tc>
      </w:tr>
    </w:tbl>
    <w:p w14:paraId="011979C0" w14:textId="77777777" w:rsidR="008421FA" w:rsidRPr="001660AD" w:rsidRDefault="00000000">
      <w:pPr>
        <w:rPr>
          <w:rFonts w:ascii="Aptos" w:hAnsi="Aptos"/>
          <w:sz w:val="24"/>
          <w:szCs w:val="24"/>
        </w:rPr>
      </w:pPr>
      <w:r w:rsidRPr="001660AD">
        <w:rPr>
          <w:rFonts w:ascii="Aptos" w:hAnsi="Aptos"/>
          <w:sz w:val="24"/>
          <w:szCs w:val="24"/>
        </w:rPr>
        <w:br/>
        <w:t>Gibt es etwas, das Ihnen besonders gut gefallen hat oder das Sie sich anders wünschen würden?</w:t>
      </w:r>
    </w:p>
    <w:p w14:paraId="4960642F" w14:textId="77777777" w:rsidR="008421FA" w:rsidRPr="001660AD" w:rsidRDefault="00000000">
      <w:pPr>
        <w:rPr>
          <w:rFonts w:ascii="Aptos" w:hAnsi="Aptos"/>
          <w:sz w:val="24"/>
          <w:szCs w:val="24"/>
        </w:rPr>
      </w:pPr>
      <w:r w:rsidRPr="001660AD">
        <w:rPr>
          <w:rFonts w:ascii="Aptos" w:hAnsi="Aptos"/>
          <w:sz w:val="24"/>
          <w:szCs w:val="24"/>
        </w:rPr>
        <w:t>(z.</w:t>
      </w:r>
      <w:r w:rsidRPr="001660AD">
        <w:rPr>
          <w:rFonts w:ascii="Arial" w:hAnsi="Arial" w:cs="Arial"/>
          <w:sz w:val="24"/>
          <w:szCs w:val="24"/>
        </w:rPr>
        <w:t> </w:t>
      </w:r>
      <w:r w:rsidRPr="001660AD">
        <w:rPr>
          <w:rFonts w:ascii="Aptos" w:hAnsi="Aptos"/>
          <w:sz w:val="24"/>
          <w:szCs w:val="24"/>
        </w:rPr>
        <w:t>B. H</w:t>
      </w:r>
      <w:r w:rsidRPr="001660AD">
        <w:rPr>
          <w:rFonts w:ascii="Aptos" w:hAnsi="Aptos" w:cs="Aptos"/>
          <w:sz w:val="24"/>
          <w:szCs w:val="24"/>
        </w:rPr>
        <w:t>ä</w:t>
      </w:r>
      <w:r w:rsidRPr="001660AD">
        <w:rPr>
          <w:rFonts w:ascii="Aptos" w:hAnsi="Aptos"/>
          <w:sz w:val="24"/>
          <w:szCs w:val="24"/>
        </w:rPr>
        <w:t>ufigkeit, Material, Herangehensweise, Beratung)</w:t>
      </w:r>
    </w:p>
    <w:p w14:paraId="11F04A13" w14:textId="77777777" w:rsidR="008421FA" w:rsidRPr="001660AD" w:rsidRDefault="00000000">
      <w:pPr>
        <w:rPr>
          <w:rFonts w:ascii="Aptos" w:hAnsi="Aptos"/>
          <w:sz w:val="24"/>
          <w:szCs w:val="24"/>
        </w:rPr>
      </w:pPr>
      <w:r w:rsidRPr="001660AD">
        <w:rPr>
          <w:rFonts w:ascii="Aptos" w:hAnsi="Aptos"/>
          <w:sz w:val="24"/>
          <w:szCs w:val="24"/>
        </w:rPr>
        <w:t>______________________________________________________________________________________________________</w:t>
      </w:r>
    </w:p>
    <w:p w14:paraId="4A568887" w14:textId="77777777" w:rsidR="008421FA" w:rsidRPr="001660AD" w:rsidRDefault="00000000">
      <w:pPr>
        <w:rPr>
          <w:rFonts w:ascii="Aptos" w:hAnsi="Aptos"/>
          <w:sz w:val="24"/>
          <w:szCs w:val="24"/>
        </w:rPr>
      </w:pPr>
      <w:r w:rsidRPr="001660AD">
        <w:rPr>
          <w:rFonts w:ascii="Aptos" w:hAnsi="Aptos"/>
          <w:sz w:val="24"/>
          <w:szCs w:val="24"/>
        </w:rPr>
        <w:lastRenderedPageBreak/>
        <w:t>______________________________________________________________________________________________________</w:t>
      </w:r>
    </w:p>
    <w:p w14:paraId="74C083C6" w14:textId="77777777" w:rsidR="008421FA" w:rsidRPr="001660AD" w:rsidRDefault="00000000">
      <w:pPr>
        <w:rPr>
          <w:rFonts w:ascii="Aptos" w:hAnsi="Aptos"/>
          <w:sz w:val="24"/>
          <w:szCs w:val="24"/>
        </w:rPr>
      </w:pPr>
      <w:r w:rsidRPr="001660AD">
        <w:rPr>
          <w:rFonts w:ascii="Aptos" w:hAnsi="Aptos"/>
          <w:sz w:val="24"/>
          <w:szCs w:val="24"/>
        </w:rPr>
        <w:t>______________________________________________________________________________________________________</w:t>
      </w:r>
    </w:p>
    <w:p w14:paraId="188C2FE1" w14:textId="77777777" w:rsidR="008421FA" w:rsidRDefault="00000000">
      <w:r w:rsidRPr="001660AD">
        <w:rPr>
          <w:rFonts w:ascii="Aptos" w:hAnsi="Aptos"/>
          <w:sz w:val="24"/>
          <w:szCs w:val="24"/>
        </w:rPr>
        <w:t>__________________________________</w:t>
      </w:r>
      <w:r>
        <w:t>____________________________________________________________________</w:t>
      </w:r>
    </w:p>
    <w:sectPr w:rsidR="008421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1285315">
    <w:abstractNumId w:val="8"/>
  </w:num>
  <w:num w:numId="2" w16cid:durableId="1968656739">
    <w:abstractNumId w:val="6"/>
  </w:num>
  <w:num w:numId="3" w16cid:durableId="1656369747">
    <w:abstractNumId w:val="5"/>
  </w:num>
  <w:num w:numId="4" w16cid:durableId="100146692">
    <w:abstractNumId w:val="4"/>
  </w:num>
  <w:num w:numId="5" w16cid:durableId="2039768964">
    <w:abstractNumId w:val="7"/>
  </w:num>
  <w:num w:numId="6" w16cid:durableId="153303492">
    <w:abstractNumId w:val="3"/>
  </w:num>
  <w:num w:numId="7" w16cid:durableId="647176453">
    <w:abstractNumId w:val="2"/>
  </w:num>
  <w:num w:numId="8" w16cid:durableId="351106143">
    <w:abstractNumId w:val="1"/>
  </w:num>
  <w:num w:numId="9" w16cid:durableId="11645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0AD"/>
    <w:rsid w:val="0029639D"/>
    <w:rsid w:val="00326F90"/>
    <w:rsid w:val="00372F5C"/>
    <w:rsid w:val="006B7545"/>
    <w:rsid w:val="008421FA"/>
    <w:rsid w:val="009069CC"/>
    <w:rsid w:val="00AA1D8D"/>
    <w:rsid w:val="00B47730"/>
    <w:rsid w:val="00C81C5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A3608"/>
  <w14:defaultImageDpi w14:val="300"/>
  <w15:docId w15:val="{3B938B7F-6F36-4FDA-AE2A-55BF9F3E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Aileen Prokop</cp:lastModifiedBy>
  <cp:revision>4</cp:revision>
  <dcterms:created xsi:type="dcterms:W3CDTF">2025-06-19T12:26:00Z</dcterms:created>
  <dcterms:modified xsi:type="dcterms:W3CDTF">2025-08-22T17:31:00Z</dcterms:modified>
  <cp:category/>
</cp:coreProperties>
</file>